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5ABA28" w14:textId="2787D652" w:rsidR="00BD1902" w:rsidRPr="00865FBC" w:rsidRDefault="00BA7A0C">
      <w:pPr>
        <w:pStyle w:val="Kop1"/>
        <w:rPr>
          <w:lang w:val="nl-NL"/>
        </w:rPr>
      </w:pPr>
      <w:r w:rsidRPr="00865FBC">
        <w:rPr>
          <w:lang w:val="nl-NL"/>
        </w:rPr>
        <w:t>Wilsverklaring &amp; Behandelverbod – Bewust Stoppen met Eten en Drinken</w:t>
      </w:r>
    </w:p>
    <w:p w14:paraId="34BEA7C2" w14:textId="77777777" w:rsidR="00865FBC" w:rsidRDefault="00865FBC">
      <w:pPr>
        <w:rPr>
          <w:lang w:val="nl-NL"/>
        </w:rPr>
      </w:pPr>
    </w:p>
    <w:p w14:paraId="25D32AC2" w14:textId="3E509706" w:rsidR="00BD1902" w:rsidRPr="00865FBC" w:rsidRDefault="00BA7A0C">
      <w:pPr>
        <w:rPr>
          <w:lang w:val="nl-NL"/>
        </w:rPr>
      </w:pPr>
      <w:r w:rsidRPr="00865FBC">
        <w:rPr>
          <w:lang w:val="nl-NL"/>
        </w:rPr>
        <w:t>Naam:</w:t>
      </w:r>
    </w:p>
    <w:p w14:paraId="311C08A1" w14:textId="77777777" w:rsidR="00BD1902" w:rsidRPr="00865FBC" w:rsidRDefault="00BA7A0C">
      <w:pPr>
        <w:rPr>
          <w:lang w:val="nl-NL"/>
        </w:rPr>
      </w:pPr>
      <w:r w:rsidRPr="00865FBC">
        <w:rPr>
          <w:lang w:val="nl-NL"/>
        </w:rPr>
        <w:t>Geboortedatum:</w:t>
      </w:r>
    </w:p>
    <w:p w14:paraId="13918B3A" w14:textId="77777777" w:rsidR="00BD1902" w:rsidRPr="00865FBC" w:rsidRDefault="00BA7A0C">
      <w:pPr>
        <w:rPr>
          <w:lang w:val="nl-NL"/>
        </w:rPr>
      </w:pPr>
      <w:r w:rsidRPr="00865FBC">
        <w:rPr>
          <w:lang w:val="nl-NL"/>
        </w:rPr>
        <w:t>Hierbij verklaar ik — na zorgvuldige overweging en gesprekken met mijn arts(en) — dat ik uit vrije wil kies voor bewust stoppen met eten en drinken (BSTED/STED) met als doel het bespoedigen van mijn levenseinde.</w:t>
      </w:r>
    </w:p>
    <w:p w14:paraId="5196DC0D" w14:textId="78CE6D2A" w:rsidR="00BD1902" w:rsidRPr="00865FBC" w:rsidRDefault="00BA7A0C">
      <w:pPr>
        <w:pStyle w:val="Kop2"/>
        <w:rPr>
          <w:lang w:val="nl-NL"/>
        </w:rPr>
      </w:pPr>
      <w:r w:rsidRPr="00865FBC">
        <w:rPr>
          <w:lang w:val="nl-NL"/>
        </w:rPr>
        <w:t>Behandelverbod</w:t>
      </w:r>
    </w:p>
    <w:p w14:paraId="2384D077" w14:textId="77777777" w:rsidR="00BD1902" w:rsidRPr="00865FBC" w:rsidRDefault="00BA7A0C">
      <w:pPr>
        <w:rPr>
          <w:lang w:val="nl-NL"/>
        </w:rPr>
      </w:pPr>
      <w:r w:rsidRPr="00865FBC">
        <w:rPr>
          <w:lang w:val="nl-NL"/>
        </w:rPr>
        <w:t>Ik wijs de volgende handelingen en behandelingen af:</w:t>
      </w:r>
    </w:p>
    <w:p w14:paraId="393E34BB" w14:textId="77777777" w:rsidR="00BD1902" w:rsidRPr="00865FBC" w:rsidRDefault="00BA7A0C">
      <w:pPr>
        <w:rPr>
          <w:lang w:val="nl-NL"/>
        </w:rPr>
      </w:pPr>
      <w:r w:rsidRPr="00865FBC">
        <w:rPr>
          <w:lang w:val="nl-NL"/>
        </w:rPr>
        <w:t>- Het aanbieden van eten en drinken.</w:t>
      </w:r>
    </w:p>
    <w:p w14:paraId="2279B90F" w14:textId="77777777" w:rsidR="00BD1902" w:rsidRPr="00865FBC" w:rsidRDefault="00BA7A0C">
      <w:pPr>
        <w:rPr>
          <w:lang w:val="nl-NL"/>
        </w:rPr>
      </w:pPr>
      <w:r w:rsidRPr="00865FBC">
        <w:rPr>
          <w:lang w:val="nl-NL"/>
        </w:rPr>
        <w:t>- Het (kunstmatig) toedienen van voeding of vocht.</w:t>
      </w:r>
    </w:p>
    <w:p w14:paraId="32BD4719" w14:textId="77777777" w:rsidR="00BD1902" w:rsidRPr="00865FBC" w:rsidRDefault="00BA7A0C">
      <w:pPr>
        <w:rPr>
          <w:lang w:val="nl-NL"/>
        </w:rPr>
      </w:pPr>
      <w:r w:rsidRPr="00865FBC">
        <w:rPr>
          <w:lang w:val="nl-NL"/>
        </w:rPr>
        <w:t>- Elke vorm van levensverlengende behandeling.</w:t>
      </w:r>
    </w:p>
    <w:p w14:paraId="225D4AF9" w14:textId="77777777" w:rsidR="00BD1902" w:rsidRPr="00865FBC" w:rsidRDefault="00BA7A0C">
      <w:pPr>
        <w:rPr>
          <w:lang w:val="nl-NL"/>
        </w:rPr>
      </w:pPr>
      <w:r w:rsidRPr="00865FBC">
        <w:rPr>
          <w:lang w:val="nl-NL"/>
        </w:rPr>
        <w:t>- Reanimatie.</w:t>
      </w:r>
    </w:p>
    <w:p w14:paraId="7011F178" w14:textId="77777777" w:rsidR="00BD1902" w:rsidRPr="00865FBC" w:rsidRDefault="00BA7A0C">
      <w:pPr>
        <w:rPr>
          <w:lang w:val="nl-NL"/>
        </w:rPr>
      </w:pPr>
      <w:r w:rsidRPr="00865FBC">
        <w:rPr>
          <w:lang w:val="nl-NL"/>
        </w:rPr>
        <w:t>- Opname in het ziekenhuis (tenzij uitsluitend voor comfortzorg).</w:t>
      </w:r>
    </w:p>
    <w:p w14:paraId="7B697F94" w14:textId="3B1D4079" w:rsidR="00BD1902" w:rsidRPr="00865FBC" w:rsidRDefault="00865FBC">
      <w:pPr>
        <w:pStyle w:val="Kop2"/>
        <w:rPr>
          <w:lang w:val="nl-NL"/>
        </w:rPr>
      </w:pPr>
      <w:r>
        <w:rPr>
          <w:lang w:val="nl-NL"/>
        </w:rPr>
        <w:t>Wilsonbekwaamheid</w:t>
      </w:r>
    </w:p>
    <w:p w14:paraId="19503BB1" w14:textId="306DFDE2" w:rsidR="00BD1902" w:rsidRDefault="00865FBC">
      <w:pPr>
        <w:rPr>
          <w:lang w:val="nl-NL"/>
        </w:rPr>
      </w:pPr>
      <w:r w:rsidRPr="00865FBC">
        <w:rPr>
          <w:lang w:val="nl-NL"/>
        </w:rPr>
        <w:t>Wanneer ik wilsonbekwaam word, blijft deze verklaring volledig van kracht.</w:t>
      </w:r>
    </w:p>
    <w:p w14:paraId="661F1EBD" w14:textId="7804528E" w:rsidR="00865FBC" w:rsidRDefault="00865FBC">
      <w:pPr>
        <w:rPr>
          <w:lang w:val="nl-NL"/>
        </w:rPr>
      </w:pPr>
      <w:r w:rsidRPr="00865FBC">
        <w:rPr>
          <w:lang w:val="nl-NL"/>
        </w:rPr>
        <w:t>Indien ik tijdens het proces verward raak en om drinken of eten vraag, verzoek ik dat hier geen gehoor aan wordt gegeven en dat mijn eerder vastgelegde wens leidend blijft.</w:t>
      </w:r>
    </w:p>
    <w:p w14:paraId="5FE30473" w14:textId="141B817F" w:rsidR="00865FBC" w:rsidRPr="00865FBC" w:rsidRDefault="00865FBC">
      <w:pPr>
        <w:rPr>
          <w:lang w:val="nl-NL"/>
        </w:rPr>
      </w:pPr>
      <w:r w:rsidRPr="00865FBC">
        <w:rPr>
          <w:lang w:val="nl-NL"/>
        </w:rPr>
        <w:t>Zolang ik wilsbekwaam ben, kan ik deze verklaring op elk moment herroepen.</w:t>
      </w:r>
    </w:p>
    <w:p w14:paraId="360600C0" w14:textId="6033156E" w:rsidR="00BD1902" w:rsidRPr="00865FBC" w:rsidRDefault="00BA7A0C">
      <w:pPr>
        <w:pStyle w:val="Kop2"/>
        <w:rPr>
          <w:lang w:val="nl-NL"/>
        </w:rPr>
      </w:pPr>
      <w:r w:rsidRPr="00865FBC">
        <w:rPr>
          <w:lang w:val="nl-NL"/>
        </w:rPr>
        <w:t>Gevolmachtigde</w:t>
      </w:r>
      <w:r w:rsidR="00865FBC">
        <w:rPr>
          <w:lang w:val="nl-NL"/>
        </w:rPr>
        <w:t xml:space="preserve"> (indien van toepassing)</w:t>
      </w:r>
    </w:p>
    <w:p w14:paraId="1F5794A7" w14:textId="77777777" w:rsidR="00BD1902" w:rsidRPr="00865FBC" w:rsidRDefault="00BA7A0C">
      <w:pPr>
        <w:rPr>
          <w:lang w:val="nl-NL"/>
        </w:rPr>
      </w:pPr>
      <w:r w:rsidRPr="00865FBC">
        <w:rPr>
          <w:lang w:val="nl-NL"/>
        </w:rPr>
        <w:t>Naam gevolmachtigde:</w:t>
      </w:r>
    </w:p>
    <w:p w14:paraId="7DEE8868" w14:textId="77777777" w:rsidR="00BD1902" w:rsidRPr="00865FBC" w:rsidRDefault="00BA7A0C">
      <w:pPr>
        <w:rPr>
          <w:lang w:val="nl-NL"/>
        </w:rPr>
      </w:pPr>
      <w:r w:rsidRPr="00865FBC">
        <w:rPr>
          <w:lang w:val="nl-NL"/>
        </w:rPr>
        <w:t>Relatie:</w:t>
      </w:r>
    </w:p>
    <w:p w14:paraId="42F3F165" w14:textId="77777777" w:rsidR="00BD1902" w:rsidRPr="00865FBC" w:rsidRDefault="00BA7A0C">
      <w:pPr>
        <w:rPr>
          <w:lang w:val="nl-NL"/>
        </w:rPr>
      </w:pPr>
      <w:r w:rsidRPr="00865FBC">
        <w:rPr>
          <w:lang w:val="nl-NL"/>
        </w:rPr>
        <w:t>Contactgegevens:</w:t>
      </w:r>
    </w:p>
    <w:p w14:paraId="28901664" w14:textId="39E7BBC7" w:rsidR="00BD1902" w:rsidRPr="00865FBC" w:rsidRDefault="00BA7A0C">
      <w:pPr>
        <w:pStyle w:val="Kop2"/>
        <w:rPr>
          <w:lang w:val="nl-NL"/>
        </w:rPr>
      </w:pPr>
      <w:r w:rsidRPr="00865FBC">
        <w:rPr>
          <w:lang w:val="nl-NL"/>
        </w:rPr>
        <w:t>Ondertekening</w:t>
      </w:r>
    </w:p>
    <w:p w14:paraId="3AB7BEE3" w14:textId="77777777" w:rsidR="00BD1902" w:rsidRPr="00865FBC" w:rsidRDefault="00BA7A0C">
      <w:pPr>
        <w:rPr>
          <w:lang w:val="nl-NL"/>
        </w:rPr>
      </w:pPr>
      <w:r w:rsidRPr="00865FBC">
        <w:rPr>
          <w:lang w:val="nl-NL"/>
        </w:rPr>
        <w:t>Plaats:</w:t>
      </w:r>
    </w:p>
    <w:p w14:paraId="74C568AF" w14:textId="7BC267BC" w:rsidR="00BD1902" w:rsidRPr="00865FBC" w:rsidRDefault="00BA7A0C">
      <w:pPr>
        <w:rPr>
          <w:lang w:val="nl-NL"/>
        </w:rPr>
      </w:pPr>
      <w:r w:rsidRPr="00865FBC">
        <w:rPr>
          <w:lang w:val="nl-NL"/>
        </w:rPr>
        <w:t>Datum:</w:t>
      </w:r>
    </w:p>
    <w:p w14:paraId="4F36E602" w14:textId="4DB48779" w:rsidR="00BD1902" w:rsidRPr="00865FBC" w:rsidRDefault="00BA7A0C">
      <w:pPr>
        <w:rPr>
          <w:lang w:val="nl-NL"/>
        </w:rPr>
      </w:pPr>
      <w:r w:rsidRPr="00865FBC">
        <w:rPr>
          <w:lang w:val="nl-NL"/>
        </w:rPr>
        <w:t>Handtekening</w:t>
      </w:r>
      <w:r w:rsidR="000B6647">
        <w:rPr>
          <w:lang w:val="nl-NL"/>
        </w:rPr>
        <w:t>:</w:t>
      </w:r>
    </w:p>
    <w:p w14:paraId="189A03C6" w14:textId="1F4873B2" w:rsidR="00BD1902" w:rsidRPr="00865FBC" w:rsidRDefault="00BD1902">
      <w:pPr>
        <w:rPr>
          <w:lang w:val="nl-NL"/>
        </w:rPr>
      </w:pPr>
    </w:p>
    <w:sectPr w:rsidR="00BD1902" w:rsidRPr="00865FB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modern"/>
    <w:pitch w:val="fixed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jstnummering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jstnummering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jstopsomteken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jstopsomteken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jstnummering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jstopsomteke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026784760">
    <w:abstractNumId w:val="8"/>
  </w:num>
  <w:num w:numId="2" w16cid:durableId="1215890047">
    <w:abstractNumId w:val="7"/>
  </w:num>
  <w:num w:numId="3" w16cid:durableId="1258103396">
    <w:abstractNumId w:val="3"/>
  </w:num>
  <w:num w:numId="4" w16cid:durableId="246614741">
    <w:abstractNumId w:val="5"/>
  </w:num>
  <w:num w:numId="5" w16cid:durableId="700476304">
    <w:abstractNumId w:val="6"/>
  </w:num>
  <w:num w:numId="6" w16cid:durableId="752774055">
    <w:abstractNumId w:val="1"/>
  </w:num>
  <w:num w:numId="7" w16cid:durableId="768476847">
    <w:abstractNumId w:val="2"/>
  </w:num>
  <w:num w:numId="8" w16cid:durableId="791098165">
    <w:abstractNumId w:val="4"/>
  </w:num>
  <w:num w:numId="9" w16cid:durableId="90048675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0B6647"/>
    <w:rsid w:val="0015074B"/>
    <w:rsid w:val="002444E6"/>
    <w:rsid w:val="00287D5F"/>
    <w:rsid w:val="0029639D"/>
    <w:rsid w:val="00326F90"/>
    <w:rsid w:val="004D2AA6"/>
    <w:rsid w:val="00865FBC"/>
    <w:rsid w:val="009276E9"/>
    <w:rsid w:val="00AA1D8D"/>
    <w:rsid w:val="00B47730"/>
    <w:rsid w:val="00B87ED3"/>
    <w:rsid w:val="00BA7A0C"/>
    <w:rsid w:val="00BD1902"/>
    <w:rsid w:val="00CB0664"/>
    <w:rsid w:val="00CE0C64"/>
    <w:rsid w:val="00FA365C"/>
    <w:rsid w:val="00FC693F"/>
    <w:rsid w:val="1D673A3B"/>
    <w:rsid w:val="5AECEE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5A1C876"/>
  <w14:defaultImageDpi w14:val="300"/>
  <w15:docId w15:val="{B2BA134B-6124-44DC-8077-02FC703FE9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FC693F"/>
  </w:style>
  <w:style w:type="paragraph" w:styleId="Kop1">
    <w:name w:val="heading 1"/>
    <w:basedOn w:val="Standaard"/>
    <w:next w:val="Standaard"/>
    <w:link w:val="Kop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Kop2">
    <w:name w:val="heading 2"/>
    <w:basedOn w:val="Standaard"/>
    <w:next w:val="Standaard"/>
    <w:link w:val="Kop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Kop3">
    <w:name w:val="heading 3"/>
    <w:basedOn w:val="Standaard"/>
    <w:next w:val="Standaard"/>
    <w:link w:val="Kop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E618BF"/>
  </w:style>
  <w:style w:type="paragraph" w:styleId="Voettekst">
    <w:name w:val="footer"/>
    <w:basedOn w:val="Standaard"/>
    <w:link w:val="Voettekst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E618BF"/>
  </w:style>
  <w:style w:type="paragraph" w:styleId="Geenafstand">
    <w:name w:val="No Spacing"/>
    <w:uiPriority w:val="1"/>
    <w:qFormat/>
    <w:rsid w:val="00FC693F"/>
    <w:pPr>
      <w:spacing w:after="0" w:line="240" w:lineRule="auto"/>
    </w:pPr>
  </w:style>
  <w:style w:type="character" w:customStyle="1" w:styleId="Kop1Char">
    <w:name w:val="Kop 1 Char"/>
    <w:basedOn w:val="Standaardalinea-lettertype"/>
    <w:link w:val="Kop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Kop2Char">
    <w:name w:val="Kop 2 Char"/>
    <w:basedOn w:val="Standaardalinea-lettertype"/>
    <w:link w:val="Kop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Kop3Char">
    <w:name w:val="Kop 3 Char"/>
    <w:basedOn w:val="Standaardalinea-lettertype"/>
    <w:link w:val="Kop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el">
    <w:name w:val="Title"/>
    <w:basedOn w:val="Standaard"/>
    <w:next w:val="Standaard"/>
    <w:link w:val="Titel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elChar">
    <w:name w:val="Titel Char"/>
    <w:basedOn w:val="Standaardalinea-lettertype"/>
    <w:link w:val="Titel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jstalinea">
    <w:name w:val="List Paragraph"/>
    <w:basedOn w:val="Standaard"/>
    <w:uiPriority w:val="34"/>
    <w:qFormat/>
    <w:rsid w:val="00FC693F"/>
    <w:pPr>
      <w:ind w:left="720"/>
      <w:contextualSpacing/>
    </w:pPr>
  </w:style>
  <w:style w:type="paragraph" w:styleId="Plattetekst">
    <w:name w:val="Body Text"/>
    <w:basedOn w:val="Standaard"/>
    <w:link w:val="PlattetekstChar"/>
    <w:uiPriority w:val="99"/>
    <w:unhideWhenUsed/>
    <w:rsid w:val="00AA1D8D"/>
    <w:pPr>
      <w:spacing w:after="120"/>
    </w:pPr>
  </w:style>
  <w:style w:type="character" w:customStyle="1" w:styleId="PlattetekstChar">
    <w:name w:val="Platte tekst Char"/>
    <w:basedOn w:val="Standaardalinea-lettertype"/>
    <w:link w:val="Plattetekst"/>
    <w:uiPriority w:val="99"/>
    <w:rsid w:val="00AA1D8D"/>
  </w:style>
  <w:style w:type="paragraph" w:styleId="Plattetekst2">
    <w:name w:val="Body Text 2"/>
    <w:basedOn w:val="Standaard"/>
    <w:link w:val="Plattetekst2Char"/>
    <w:uiPriority w:val="99"/>
    <w:unhideWhenUsed/>
    <w:rsid w:val="00AA1D8D"/>
    <w:pPr>
      <w:spacing w:after="120" w:line="480" w:lineRule="auto"/>
    </w:pPr>
  </w:style>
  <w:style w:type="character" w:customStyle="1" w:styleId="Plattetekst2Char">
    <w:name w:val="Platte tekst 2 Char"/>
    <w:basedOn w:val="Standaardalinea-lettertype"/>
    <w:link w:val="Plattetekst2"/>
    <w:uiPriority w:val="99"/>
    <w:rsid w:val="00AA1D8D"/>
  </w:style>
  <w:style w:type="paragraph" w:styleId="Plattetekst3">
    <w:name w:val="Body Text 3"/>
    <w:basedOn w:val="Standaard"/>
    <w:link w:val="Platteteks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Plattetekst3Char">
    <w:name w:val="Platte tekst 3 Char"/>
    <w:basedOn w:val="Standaardalinea-lettertype"/>
    <w:link w:val="Plattetekst3"/>
    <w:uiPriority w:val="99"/>
    <w:rsid w:val="00AA1D8D"/>
    <w:rPr>
      <w:sz w:val="16"/>
      <w:szCs w:val="16"/>
    </w:rPr>
  </w:style>
  <w:style w:type="paragraph" w:styleId="Lijst">
    <w:name w:val="List"/>
    <w:basedOn w:val="Standaard"/>
    <w:uiPriority w:val="99"/>
    <w:unhideWhenUsed/>
    <w:rsid w:val="00AA1D8D"/>
    <w:pPr>
      <w:ind w:left="360" w:hanging="360"/>
      <w:contextualSpacing/>
    </w:pPr>
  </w:style>
  <w:style w:type="paragraph" w:styleId="Lijst2">
    <w:name w:val="List 2"/>
    <w:basedOn w:val="Standaard"/>
    <w:uiPriority w:val="99"/>
    <w:unhideWhenUsed/>
    <w:rsid w:val="00326F90"/>
    <w:pPr>
      <w:ind w:left="720" w:hanging="360"/>
      <w:contextualSpacing/>
    </w:pPr>
  </w:style>
  <w:style w:type="paragraph" w:styleId="Lijst3">
    <w:name w:val="List 3"/>
    <w:basedOn w:val="Standaard"/>
    <w:uiPriority w:val="99"/>
    <w:unhideWhenUsed/>
    <w:rsid w:val="00326F90"/>
    <w:pPr>
      <w:ind w:left="1080" w:hanging="360"/>
      <w:contextualSpacing/>
    </w:pPr>
  </w:style>
  <w:style w:type="paragraph" w:styleId="Lijstopsomteken">
    <w:name w:val="List Bullet"/>
    <w:basedOn w:val="Standaard"/>
    <w:uiPriority w:val="99"/>
    <w:unhideWhenUsed/>
    <w:rsid w:val="00326F90"/>
    <w:pPr>
      <w:numPr>
        <w:numId w:val="1"/>
      </w:numPr>
      <w:contextualSpacing/>
    </w:pPr>
  </w:style>
  <w:style w:type="paragraph" w:styleId="Lijstopsomteken2">
    <w:name w:val="List Bullet 2"/>
    <w:basedOn w:val="Standaard"/>
    <w:uiPriority w:val="99"/>
    <w:unhideWhenUsed/>
    <w:rsid w:val="00326F90"/>
    <w:pPr>
      <w:numPr>
        <w:numId w:val="5"/>
      </w:numPr>
      <w:contextualSpacing/>
    </w:pPr>
  </w:style>
  <w:style w:type="paragraph" w:styleId="Lijstopsomteken3">
    <w:name w:val="List Bullet 3"/>
    <w:basedOn w:val="Standaard"/>
    <w:uiPriority w:val="99"/>
    <w:unhideWhenUsed/>
    <w:rsid w:val="00326F90"/>
    <w:pPr>
      <w:numPr>
        <w:numId w:val="4"/>
      </w:numPr>
      <w:contextualSpacing/>
    </w:pPr>
  </w:style>
  <w:style w:type="paragraph" w:styleId="Lijstnummering">
    <w:name w:val="List Number"/>
    <w:basedOn w:val="Standaard"/>
    <w:uiPriority w:val="99"/>
    <w:unhideWhenUsed/>
    <w:rsid w:val="00326F90"/>
    <w:pPr>
      <w:numPr>
        <w:numId w:val="2"/>
      </w:numPr>
      <w:contextualSpacing/>
    </w:pPr>
  </w:style>
  <w:style w:type="paragraph" w:styleId="Lijstnummering2">
    <w:name w:val="List Number 2"/>
    <w:basedOn w:val="Standaard"/>
    <w:uiPriority w:val="99"/>
    <w:unhideWhenUsed/>
    <w:rsid w:val="0029639D"/>
    <w:pPr>
      <w:numPr>
        <w:numId w:val="3"/>
      </w:numPr>
      <w:contextualSpacing/>
    </w:pPr>
  </w:style>
  <w:style w:type="paragraph" w:styleId="Lijstnummering3">
    <w:name w:val="List Number 3"/>
    <w:basedOn w:val="Standaard"/>
    <w:uiPriority w:val="99"/>
    <w:unhideWhenUsed/>
    <w:rsid w:val="0029639D"/>
    <w:pPr>
      <w:numPr>
        <w:numId w:val="7"/>
      </w:numPr>
      <w:contextualSpacing/>
    </w:pPr>
  </w:style>
  <w:style w:type="paragraph" w:styleId="Lijstvoortzetting">
    <w:name w:val="List Continue"/>
    <w:basedOn w:val="Standaard"/>
    <w:uiPriority w:val="99"/>
    <w:unhideWhenUsed/>
    <w:rsid w:val="0029639D"/>
    <w:pPr>
      <w:spacing w:after="120"/>
      <w:ind w:left="360"/>
      <w:contextualSpacing/>
    </w:pPr>
  </w:style>
  <w:style w:type="paragraph" w:styleId="Lijstvoortzetting2">
    <w:name w:val="List Continue 2"/>
    <w:basedOn w:val="Standaard"/>
    <w:uiPriority w:val="99"/>
    <w:unhideWhenUsed/>
    <w:rsid w:val="0029639D"/>
    <w:pPr>
      <w:spacing w:after="120"/>
      <w:ind w:left="720"/>
      <w:contextualSpacing/>
    </w:pPr>
  </w:style>
  <w:style w:type="paragraph" w:styleId="Lijstvoortzetting3">
    <w:name w:val="List Continue 3"/>
    <w:basedOn w:val="Standaard"/>
    <w:uiPriority w:val="99"/>
    <w:unhideWhenUsed/>
    <w:rsid w:val="0029639D"/>
    <w:pPr>
      <w:spacing w:after="120"/>
      <w:ind w:left="1080"/>
      <w:contextualSpacing/>
    </w:pPr>
  </w:style>
  <w:style w:type="paragraph" w:styleId="Macrotekst">
    <w:name w:val="macro"/>
    <w:link w:val="Macroteks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kstChar">
    <w:name w:val="Macrotekst Char"/>
    <w:basedOn w:val="Standaardalinea-lettertype"/>
    <w:link w:val="Macrotekst"/>
    <w:uiPriority w:val="99"/>
    <w:rsid w:val="0029639D"/>
    <w:rPr>
      <w:rFonts w:ascii="Courier" w:hAnsi="Courier"/>
      <w:sz w:val="20"/>
      <w:szCs w:val="20"/>
    </w:rPr>
  </w:style>
  <w:style w:type="paragraph" w:styleId="Citaat">
    <w:name w:val="Quote"/>
    <w:basedOn w:val="Standaard"/>
    <w:next w:val="Standaard"/>
    <w:link w:val="CitaatChar"/>
    <w:uiPriority w:val="29"/>
    <w:qFormat/>
    <w:rsid w:val="00FC693F"/>
    <w:rPr>
      <w:i/>
      <w:iCs/>
      <w:color w:val="000000" w:themeColor="text1"/>
    </w:rPr>
  </w:style>
  <w:style w:type="character" w:customStyle="1" w:styleId="CitaatChar">
    <w:name w:val="Citaat Char"/>
    <w:basedOn w:val="Standaardalinea-lettertype"/>
    <w:link w:val="Citaat"/>
    <w:uiPriority w:val="29"/>
    <w:rsid w:val="00FC693F"/>
    <w:rPr>
      <w:i/>
      <w:iCs/>
      <w:color w:val="000000" w:themeColor="text1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Bijschrift">
    <w:name w:val="caption"/>
    <w:basedOn w:val="Standaard"/>
    <w:next w:val="Standaard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Zwaar">
    <w:name w:val="Strong"/>
    <w:basedOn w:val="Standaardalinea-lettertype"/>
    <w:uiPriority w:val="22"/>
    <w:qFormat/>
    <w:rsid w:val="00FC693F"/>
    <w:rPr>
      <w:b/>
      <w:bCs/>
    </w:rPr>
  </w:style>
  <w:style w:type="character" w:styleId="Nadruk">
    <w:name w:val="Emphasis"/>
    <w:basedOn w:val="Standaardalinea-lettertype"/>
    <w:uiPriority w:val="20"/>
    <w:qFormat/>
    <w:rsid w:val="00FC693F"/>
    <w:rPr>
      <w:i/>
      <w:iCs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FC693F"/>
    <w:rPr>
      <w:b/>
      <w:bCs/>
      <w:i/>
      <w:iCs/>
      <w:color w:val="4F81BD" w:themeColor="accent1"/>
    </w:rPr>
  </w:style>
  <w:style w:type="character" w:styleId="Subtielebenadrukking">
    <w:name w:val="Subtle Emphasis"/>
    <w:basedOn w:val="Standaardalinea-lettertype"/>
    <w:uiPriority w:val="19"/>
    <w:qFormat/>
    <w:rsid w:val="00FC693F"/>
    <w:rPr>
      <w:i/>
      <w:iCs/>
      <w:color w:val="808080" w:themeColor="text1" w:themeTint="7F"/>
    </w:rPr>
  </w:style>
  <w:style w:type="character" w:styleId="Intensievebenadrukking">
    <w:name w:val="Intense Emphasis"/>
    <w:basedOn w:val="Standaardalinea-lettertype"/>
    <w:uiPriority w:val="21"/>
    <w:qFormat/>
    <w:rsid w:val="00FC693F"/>
    <w:rPr>
      <w:b/>
      <w:bCs/>
      <w:i/>
      <w:iCs/>
      <w:color w:val="4F81BD" w:themeColor="accent1"/>
    </w:rPr>
  </w:style>
  <w:style w:type="character" w:styleId="Subtieleverwijzing">
    <w:name w:val="Subtle Reference"/>
    <w:basedOn w:val="Standaardalinea-lettertype"/>
    <w:uiPriority w:val="31"/>
    <w:qFormat/>
    <w:rsid w:val="00FC693F"/>
    <w:rPr>
      <w:smallCaps/>
      <w:color w:val="C0504D" w:themeColor="accent2"/>
      <w:u w:val="single"/>
    </w:rPr>
  </w:style>
  <w:style w:type="character" w:styleId="Intensieveverwijzing">
    <w:name w:val="Intense Reference"/>
    <w:basedOn w:val="Standaardalinea-lettertype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itelvanboek">
    <w:name w:val="Book Title"/>
    <w:basedOn w:val="Standaardalinea-lettertype"/>
    <w:uiPriority w:val="33"/>
    <w:qFormat/>
    <w:rsid w:val="00FC693F"/>
    <w:rPr>
      <w:b/>
      <w:bCs/>
      <w:smallCaps/>
      <w:spacing w:val="5"/>
    </w:rPr>
  </w:style>
  <w:style w:type="paragraph" w:styleId="Kopvaninhoudsopgave">
    <w:name w:val="TOC Heading"/>
    <w:basedOn w:val="Kop1"/>
    <w:next w:val="Standaard"/>
    <w:uiPriority w:val="39"/>
    <w:semiHidden/>
    <w:unhideWhenUsed/>
    <w:qFormat/>
    <w:rsid w:val="00FC693F"/>
    <w:pPr>
      <w:outlineLvl w:val="9"/>
    </w:pPr>
  </w:style>
  <w:style w:type="table" w:styleId="Tabelraster">
    <w:name w:val="Table Grid"/>
    <w:basedOn w:val="Standaardtabe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chtearcering">
    <w:name w:val="Light Shading"/>
    <w:basedOn w:val="Standaardtabe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chtearcering-accent1">
    <w:name w:val="Light Shading Accent 1"/>
    <w:basedOn w:val="Standaardtabe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chtearcering-accent2">
    <w:name w:val="Light Shading Accent 2"/>
    <w:basedOn w:val="Standaardtabe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chtearcering-accent3">
    <w:name w:val="Light Shading Accent 3"/>
    <w:basedOn w:val="Standaardtabe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chtearcering-accent4">
    <w:name w:val="Light Shading Accent 4"/>
    <w:basedOn w:val="Standaardtabe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chtearcering-accent5">
    <w:name w:val="Light Shading Accent 5"/>
    <w:basedOn w:val="Standaardtabe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chtearcering-accent6">
    <w:name w:val="Light Shading Accent 6"/>
    <w:basedOn w:val="Standaardtabe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chtelijst">
    <w:name w:val="Light List"/>
    <w:basedOn w:val="Standaardtabe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chtelijst-accent1">
    <w:name w:val="Light List Accent 1"/>
    <w:basedOn w:val="Standaardtabe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chtelijst-accent2">
    <w:name w:val="Light List Accent 2"/>
    <w:basedOn w:val="Standaardtabe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chtelijst-accent3">
    <w:name w:val="Light List Accent 3"/>
    <w:basedOn w:val="Standaardtabe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chtelijst-accent4">
    <w:name w:val="Light List Accent 4"/>
    <w:basedOn w:val="Standaardtabe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chtelijst-accent5">
    <w:name w:val="Light List Accent 5"/>
    <w:basedOn w:val="Standaardtabe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chtelijst-accent6">
    <w:name w:val="Light List Accent 6"/>
    <w:basedOn w:val="Standaardtabe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chtraster">
    <w:name w:val="Light Grid"/>
    <w:basedOn w:val="Standaardtabe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chtraster-accent1">
    <w:name w:val="Light Grid Accent 1"/>
    <w:basedOn w:val="Standaardtabe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chtraster-accent2">
    <w:name w:val="Light Grid Accent 2"/>
    <w:basedOn w:val="Standaardtabe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chtraster-accent3">
    <w:name w:val="Light Grid Accent 3"/>
    <w:basedOn w:val="Standaardtabe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chtraster-accent4">
    <w:name w:val="Light Grid Accent 4"/>
    <w:basedOn w:val="Standaardtabe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chtraster-accent5">
    <w:name w:val="Light Grid Accent 5"/>
    <w:basedOn w:val="Standaardtabe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chtraster-accent6">
    <w:name w:val="Light Grid Accent 6"/>
    <w:basedOn w:val="Standaardtabe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Gemiddeldearcering1">
    <w:name w:val="Medium Shading 1"/>
    <w:basedOn w:val="Standaardtabe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emiddeldearcering1-accent1">
    <w:name w:val="Medium Shading 1 Accent 1"/>
    <w:basedOn w:val="Standaardtabe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emiddeldearcering1-accent2">
    <w:name w:val="Medium Shading 1 Accent 2"/>
    <w:basedOn w:val="Standaardtabe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emiddeldearcering1-accent3">
    <w:name w:val="Medium Shading 1 Accent 3"/>
    <w:basedOn w:val="Standaardtabe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emiddeldearcering1-accent4">
    <w:name w:val="Medium Shading 1 Accent 4"/>
    <w:basedOn w:val="Standaardtabe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emiddeldearcering1-accent5">
    <w:name w:val="Medium Shading 1 Accent 5"/>
    <w:basedOn w:val="Standaardtabe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emiddeldearcering1-accent6">
    <w:name w:val="Medium Shading 1 Accent 6"/>
    <w:basedOn w:val="Standaardtabe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emiddeldearcering2">
    <w:name w:val="Medium Shading 2"/>
    <w:basedOn w:val="Standaardtabe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Gemiddeldearcering2-accent1">
    <w:name w:val="Medium Shading 2 Accent 1"/>
    <w:basedOn w:val="Standaardtabe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Gemiddeldearcering2-accent2">
    <w:name w:val="Medium Shading 2 Accent 2"/>
    <w:basedOn w:val="Standaardtabe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Gemiddeldearcering2-accent3">
    <w:name w:val="Medium Shading 2 Accent 3"/>
    <w:basedOn w:val="Standaardtabe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Gemiddeldearcering2-accent4">
    <w:name w:val="Medium Shading 2 Accent 4"/>
    <w:basedOn w:val="Standaardtabe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Gemiddeldearcering2-accent5">
    <w:name w:val="Medium Shading 2 Accent 5"/>
    <w:basedOn w:val="Standaardtabe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Gemiddeldearcering2-accent6">
    <w:name w:val="Medium Shading 2 Accent 6"/>
    <w:basedOn w:val="Standaardtabe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Gemiddeldelijst1">
    <w:name w:val="Medium List 1"/>
    <w:basedOn w:val="Standaardtabe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Gemiddeldelijst1-accent1">
    <w:name w:val="Medium List 1 Accent 1"/>
    <w:basedOn w:val="Standaardtabe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Gemiddeldelijst1-accent2">
    <w:name w:val="Medium List 1 Accent 2"/>
    <w:basedOn w:val="Standaardtabe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Gemiddeldelijst1-accent3">
    <w:name w:val="Medium List 1 Accent 3"/>
    <w:basedOn w:val="Standaardtabe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Gemiddeldelijst1-accent4">
    <w:name w:val="Medium List 1 Accent 4"/>
    <w:basedOn w:val="Standaardtabe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Gemiddeldelijst1-accent5">
    <w:name w:val="Medium List 1 Accent 5"/>
    <w:basedOn w:val="Standaardtabe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Gemiddeldelijst1-accent6">
    <w:name w:val="Medium List 1 Accent 6"/>
    <w:basedOn w:val="Standaardtabe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Gemiddeldelijst2">
    <w:name w:val="Medium List 2"/>
    <w:basedOn w:val="Standaardtabe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emiddeldelijst2-accent1">
    <w:name w:val="Medium List 2 Accent 1"/>
    <w:basedOn w:val="Standaardtabe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emiddeldelijst2-accent2">
    <w:name w:val="Medium List 2 Accent 2"/>
    <w:basedOn w:val="Standaardtabe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emiddeldelijst2-accent3">
    <w:name w:val="Medium List 2 Accent 3"/>
    <w:basedOn w:val="Standaardtabe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emiddeldelijst2-accent4">
    <w:name w:val="Medium List 2 Accent 4"/>
    <w:basedOn w:val="Standaardtabe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emiddeldelijst2-accent5">
    <w:name w:val="Medium List 2 Accent 5"/>
    <w:basedOn w:val="Standaardtabe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emiddeldelijst2-accent6">
    <w:name w:val="Medium List 2 Accent 6"/>
    <w:basedOn w:val="Standaardtabe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emiddeldraster1">
    <w:name w:val="Medium Grid 1"/>
    <w:basedOn w:val="Standaardtabe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emiddeldraster1-accent1">
    <w:name w:val="Medium Grid 1 Accent 1"/>
    <w:basedOn w:val="Standaardtabe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emiddeldraster1-accent2">
    <w:name w:val="Medium Grid 1 Accent 2"/>
    <w:basedOn w:val="Standaardtabe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emiddeldraster1-accent3">
    <w:name w:val="Medium Grid 1 Accent 3"/>
    <w:basedOn w:val="Standaardtabe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emiddeldraster1-accent4">
    <w:name w:val="Medium Grid 1 Accent 4"/>
    <w:basedOn w:val="Standaardtabe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emiddeldraster1-accent5">
    <w:name w:val="Medium Grid 1 Accent 5"/>
    <w:basedOn w:val="Standaardtabe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emiddeldraster1-accent6">
    <w:name w:val="Medium Grid 1 Accent 6"/>
    <w:basedOn w:val="Standaardtabe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Gemiddeldraster2">
    <w:name w:val="Medium Grid 2"/>
    <w:basedOn w:val="Standaardtabe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emiddeldraster2-accent1">
    <w:name w:val="Medium Grid 2 Accent 1"/>
    <w:basedOn w:val="Standaardtabe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emiddeldraster2-accent2">
    <w:name w:val="Medium Grid 2 Accent 2"/>
    <w:basedOn w:val="Standaardtabe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emiddeldraster2-accent3">
    <w:name w:val="Medium Grid 2 Accent 3"/>
    <w:basedOn w:val="Standaardtabe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emiddeldraster2-accent4">
    <w:name w:val="Medium Grid 2 Accent 4"/>
    <w:basedOn w:val="Standaardtabe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emiddeldraster2-accent5">
    <w:name w:val="Medium Grid 2 Accent 5"/>
    <w:basedOn w:val="Standaardtabe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emiddeldraster2-accent6">
    <w:name w:val="Medium Grid 2 Accent 6"/>
    <w:basedOn w:val="Standaardtabe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emiddeldraster3">
    <w:name w:val="Medium Grid 3"/>
    <w:basedOn w:val="Standaardtabe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Gemiddeldraster3-accent1">
    <w:name w:val="Medium Grid 3 Accent 1"/>
    <w:basedOn w:val="Standaardtabe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Gemiddeldraster3-accent2">
    <w:name w:val="Medium Grid 3 Accent 2"/>
    <w:basedOn w:val="Standaardtabe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Gemiddeldraster3-accent3">
    <w:name w:val="Medium Grid 3 Accent 3"/>
    <w:basedOn w:val="Standaardtabe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Gemiddeldraster3-accent4">
    <w:name w:val="Medium Grid 3 Accent 4"/>
    <w:basedOn w:val="Standaardtabe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Gemiddeldraster3-accent5">
    <w:name w:val="Medium Grid 3 Accent 5"/>
    <w:basedOn w:val="Standaardtabe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Gemiddeldraster3-accent6">
    <w:name w:val="Medium Grid 3 Accent 6"/>
    <w:basedOn w:val="Standaardtabe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onkerelijst">
    <w:name w:val="Dark List"/>
    <w:basedOn w:val="Standaardtabe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onkerelijst-accent1">
    <w:name w:val="Dark List Accent 1"/>
    <w:basedOn w:val="Standaardtabe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onkerelijst-accent2">
    <w:name w:val="Dark List Accent 2"/>
    <w:basedOn w:val="Standaardtabe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onkerelijst-accent3">
    <w:name w:val="Dark List Accent 3"/>
    <w:basedOn w:val="Standaardtabe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onkerelijst-accent4">
    <w:name w:val="Dark List Accent 4"/>
    <w:basedOn w:val="Standaardtabe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onkerelijst-accent5">
    <w:name w:val="Dark List Accent 5"/>
    <w:basedOn w:val="Standaardtabe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onkerelijst-accent6">
    <w:name w:val="Dark List Accent 6"/>
    <w:basedOn w:val="Standaardtabe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Kleurrijkearcering">
    <w:name w:val="Colorful Shading"/>
    <w:basedOn w:val="Standaardtabe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leurrijkearcering-accent1">
    <w:name w:val="Colorful Shading Accent 1"/>
    <w:basedOn w:val="Standaardtabe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leurrijkearcering-accent2">
    <w:name w:val="Colorful Shading Accent 2"/>
    <w:basedOn w:val="Standaardtabe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leurrijkearcering-accent3">
    <w:name w:val="Colorful Shading Accent 3"/>
    <w:basedOn w:val="Standaardtabe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Kleurrijkearcering-accent4">
    <w:name w:val="Colorful Shading Accent 4"/>
    <w:basedOn w:val="Standaardtabe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leurrijkearcering-accent5">
    <w:name w:val="Colorful Shading Accent 5"/>
    <w:basedOn w:val="Standaardtabe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leurrijkearcering-accent6">
    <w:name w:val="Colorful Shading Accent 6"/>
    <w:basedOn w:val="Standaardtabe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leurrijkelijst">
    <w:name w:val="Colorful List"/>
    <w:basedOn w:val="Standaardtabe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Kleurrijkelijst-accent1">
    <w:name w:val="Colorful List Accent 1"/>
    <w:basedOn w:val="Standaardtabe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Kleurrijkelijst-accent2">
    <w:name w:val="Colorful List Accent 2"/>
    <w:basedOn w:val="Standaardtabe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Kleurrijkelijst-accent3">
    <w:name w:val="Colorful List Accent 3"/>
    <w:basedOn w:val="Standaardtabe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Kleurrijkelijst-accent4">
    <w:name w:val="Colorful List Accent 4"/>
    <w:basedOn w:val="Standaardtabe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Kleurrijkelijst-accent5">
    <w:name w:val="Colorful List Accent 5"/>
    <w:basedOn w:val="Standaardtabe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Kleurrijkelijst-accent6">
    <w:name w:val="Colorful List Accent 6"/>
    <w:basedOn w:val="Standaardtabe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Kleurrijkraster">
    <w:name w:val="Colorful Grid"/>
    <w:basedOn w:val="Standaardtabe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Kleurrijkraster-accent1">
    <w:name w:val="Colorful Grid Accent 1"/>
    <w:basedOn w:val="Standaardtabe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Kleurrijkraster-accent2">
    <w:name w:val="Colorful Grid Accent 2"/>
    <w:basedOn w:val="Standaardtabe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Kleurrijkraster-accent3">
    <w:name w:val="Colorful Grid Accent 3"/>
    <w:basedOn w:val="Standaardtabe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Kleurrijkraster-accent4">
    <w:name w:val="Colorful Grid Accent 4"/>
    <w:basedOn w:val="Standaardtabe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Kleurrijkraster-accent5">
    <w:name w:val="Colorful Grid Accent 5"/>
    <w:basedOn w:val="Standaardtabe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Kleurrijkraster-accent6">
    <w:name w:val="Colorful Grid Accent 6"/>
    <w:basedOn w:val="Standaardtabe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162</Words>
  <Characters>895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1055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Mirjam  Heinsbroek</cp:lastModifiedBy>
  <cp:revision>4</cp:revision>
  <dcterms:created xsi:type="dcterms:W3CDTF">2026-01-26T13:53:00Z</dcterms:created>
  <dcterms:modified xsi:type="dcterms:W3CDTF">2026-01-27T08:30:00Z</dcterms:modified>
  <cp:category/>
</cp:coreProperties>
</file>